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Дасгал хөдөлгөөн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Монголын хамгийн том мөрөн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1968 оны Мехикогийн олимпод чөлөөт бөхийн төрлөөр хүрэл медаль хүртсэн тамирчин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Дэлхийн хүн амын нас баралтын 4дэх шалтгаан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Монголын хамгийн өндөр хүн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Үүнийг тогтмол хийснээр стресс үүсгэгч даавруудыг багасгаж нойронд сайн болгодог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1959 оны 7-р сарын 13-ны өдөр МАХН-ын Төв хорооны хурлаас гаргасан тогтоол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Энэ витамин нь хүний дархлааны системийг дэмжиж, хэвийн байлгахад чухал ач холбогдолтой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Хүн өдөрт .... алхалт хийхэд хөдөлгөөний дутагдалаас сэргийлэх боломжтой болдог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Хүний бие махбодийн үндсэн хөдөлгөөн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Нэг баг нь 11 тоглогчоос бүрдсэн, тоглогч нь хөл толгой, их биеийн хөдөлгөөнийг ихээр шаардсан өрсөлдөөнт багийн спортын төрөл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Дасгал хөдөлгөөн</dc:title>
  <dcterms:created xsi:type="dcterms:W3CDTF">2021-10-11T22:45:09Z</dcterms:created>
  <dcterms:modified xsi:type="dcterms:W3CDTF">2021-10-11T22:45:09Z</dcterms:modified>
</cp:coreProperties>
</file>