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一点就通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净</w:t>
            </w:r>
          </w:p>
        </w:tc>
      </w:tr>
    </w:tbl>
    <w:p>
      <w:pPr>
        <w:pStyle w:val="WordBankSmall"/>
      </w:pPr>
      <w:r>
        <w:t xml:space="preserve">   一箭双雕    </w:t>
      </w:r>
      <w:r>
        <w:t xml:space="preserve">   一路顺风    </w:t>
      </w:r>
      <w:r>
        <w:t xml:space="preserve">   一帆风顺    </w:t>
      </w:r>
      <w:r>
        <w:t xml:space="preserve">   一石二鸟    </w:t>
      </w:r>
      <w:r>
        <w:t xml:space="preserve">   一举两得    </w:t>
      </w:r>
      <w:r>
        <w:t xml:space="preserve">   一心一意    </w:t>
      </w:r>
      <w:r>
        <w:t xml:space="preserve">   一年到头    </w:t>
      </w:r>
      <w:r>
        <w:t xml:space="preserve">   一干二净    </w:t>
      </w:r>
      <w:r>
        <w:t xml:space="preserve">   一点就通    </w:t>
      </w:r>
      <w:r>
        <w:t xml:space="preserve">   一鸣惊人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一点就通</dc:title>
  <dcterms:created xsi:type="dcterms:W3CDTF">2021-10-11T22:46:24Z</dcterms:created>
  <dcterms:modified xsi:type="dcterms:W3CDTF">2021-10-11T22:46:24Z</dcterms:modified>
</cp:coreProperties>
</file>