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Bellevile est un collaberation de 3 locations vérité, 3e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Bellevile est un collaberation de 3 locations vérité, 1e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Bellevile est un collaberation de 3 locations vérité, 2e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Mme. Souza utilise pour suivre les henchmen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Bruno n'aime pa les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aspect important dans le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journal,  l' aspirateur, et  le réfrigérateur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nourriture de les triplettes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autre mot pour bicyclette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nom de le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competition au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chanson du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ville dans le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les cyclistes sont traités comme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group qui kidnappé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 grande-mère du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participe dans le 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________ de Belleville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film est dans la langue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henchmen a ces</w:t>
            </w:r>
          </w:p>
        </w:tc>
      </w:tr>
    </w:tbl>
    <w:p>
      <w:pPr>
        <w:pStyle w:val="WordBankLarge"/>
      </w:pPr>
      <w:r>
        <w:t xml:space="preserve">   Champion    </w:t>
      </w:r>
      <w:r>
        <w:t xml:space="preserve">   triplettes    </w:t>
      </w:r>
      <w:r>
        <w:t xml:space="preserve">   Belleville    </w:t>
      </w:r>
      <w:r>
        <w:t xml:space="preserve">   French Mafia    </w:t>
      </w:r>
      <w:r>
        <w:t xml:space="preserve">   Bruno    </w:t>
      </w:r>
      <w:r>
        <w:t xml:space="preserve">   français    </w:t>
      </w:r>
      <w:r>
        <w:t xml:space="preserve">   New York    </w:t>
      </w:r>
      <w:r>
        <w:t xml:space="preserve">   Paris    </w:t>
      </w:r>
      <w:r>
        <w:t xml:space="preserve">   Montréal    </w:t>
      </w:r>
      <w:r>
        <w:t xml:space="preserve">   Tour de France    </w:t>
      </w:r>
      <w:r>
        <w:t xml:space="preserve">   Belleville rendez-vous    </w:t>
      </w:r>
      <w:r>
        <w:t xml:space="preserve">   pédalo    </w:t>
      </w:r>
      <w:r>
        <w:t xml:space="preserve">   Musique    </w:t>
      </w:r>
      <w:r>
        <w:t xml:space="preserve">   Mme. souza    </w:t>
      </w:r>
      <w:r>
        <w:t xml:space="preserve">    vélo    </w:t>
      </w:r>
      <w:r>
        <w:t xml:space="preserve">   instruments    </w:t>
      </w:r>
      <w:r>
        <w:t xml:space="preserve">    chevaux de course    </w:t>
      </w:r>
      <w:r>
        <w:t xml:space="preserve">   fusil    </w:t>
      </w:r>
      <w:r>
        <w:t xml:space="preserve">   Grenouille    </w:t>
      </w:r>
      <w:r>
        <w:t xml:space="preserve">   Trains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</dc:title>
  <dcterms:created xsi:type="dcterms:W3CDTF">2021-10-11T10:51:17Z</dcterms:created>
  <dcterms:modified xsi:type="dcterms:W3CDTF">2021-10-11T10:51:17Z</dcterms:modified>
</cp:coreProperties>
</file>