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favourite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A..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did we get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favourite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i hate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we get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thoughts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nickname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favourite song?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Us.</dc:title>
  <dcterms:created xsi:type="dcterms:W3CDTF">2021-10-11T20:43:14Z</dcterms:created>
  <dcterms:modified xsi:type="dcterms:W3CDTF">2021-10-11T20:43:14Z</dcterms:modified>
</cp:coreProperties>
</file>