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откуда? от верблюда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wendsday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откуда? от верблюда</dc:title>
  <dcterms:created xsi:type="dcterms:W3CDTF">2021-10-11T22:44:36Z</dcterms:created>
  <dcterms:modified xsi:type="dcterms:W3CDTF">2021-10-11T22:44:36Z</dcterms:modified>
</cp:coreProperties>
</file>