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Эмзүй Хонгорзул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ёлын ам хаана байрладаг вэ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нарны аймгийн 4дэх гариг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шавьжний нэртэй орд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Монголын хамгийн өндөрт оршдог сум?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хүний биеийн хэдэн хувийг ус эзлэх вэ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МУ-н төв цэг хаана байдаг вэ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таван хошуу малын нэг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чингис хааны бага хатны нэр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шар цэнхэр өнгийн дундаас гарах өнгө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 криллээр бичнэ үү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говьд цэцэглэж ургадаг ургадаг  бэлчээрийн ургамал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да хүрээг 1921оноос хойш юу гэж нэрлэх болсон бэ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Хамгийн анхны монгол кино ямар нэртэйгээр бүтээгдсэн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шатарт хүний дүрс хэдэн ширхэг байдаг вэ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анаашны хэл хэдэн см вэ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арслангийн эмийг нэрлэнэ үү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Эмзүй Хонгорзул </dc:title>
  <dcterms:created xsi:type="dcterms:W3CDTF">2022-08-17T19:42:38Z</dcterms:created>
  <dcterms:modified xsi:type="dcterms:W3CDTF">2022-08-17T19:42:38Z</dcterms:modified>
</cp:coreProperties>
</file>