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成语寻字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发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和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于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思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亲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成语寻字</dc:title>
  <dcterms:created xsi:type="dcterms:W3CDTF">2022-08-13T14:08:35Z</dcterms:created>
  <dcterms:modified xsi:type="dcterms:W3CDTF">2022-08-13T14:08:35Z</dcterms:modified>
</cp:coreProperties>
</file>