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ΙΕΚ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Ποιο χέρι έσπασε ο Αντώνης?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Τι έκοψε ο Σπύρος?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Πού ταξίδεψε η Βαρβάρα?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Το παρατσούκλι της Έλενας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Τι λέει η Κυρία Μαρία όταν θέλει να μας προτρέψει να πειραματιστούμε?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Αγαπημένο μεταφορικό μέσο του Αποστόλη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Από πού είναι η Μαρία?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Αγαπημένο ποτό της Μαρίας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Η σχέση της Στέλλας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Ποίος σχεδίασε το λογότυπο του ΙΕΚ?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Αγαπημένο ψευδώνυμο του Φίλιππου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Άρεσε στον Χρηστάκη να κάνει τον...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Τι σχέση έχει η φιλοσοφική λίθος με το Corel?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Τι είναι ο Μίμης?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Τι έχει η Άντα?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ΙΕΚ</dc:title>
  <dcterms:created xsi:type="dcterms:W3CDTF">2021-10-11T22:43:46Z</dcterms:created>
  <dcterms:modified xsi:type="dcterms:W3CDTF">2021-10-11T22:43:46Z</dcterms:modified>
</cp:coreProperties>
</file>