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_________________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mood of the book when Peg starts getting her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Peg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Tommy's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tone of the author when Peg first goes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setting for most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Peg use to help her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genre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does Peg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machine does tommy use to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Peg's brother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</dc:title>
  <dcterms:created xsi:type="dcterms:W3CDTF">2021-10-10T23:47:20Z</dcterms:created>
  <dcterms:modified xsi:type="dcterms:W3CDTF">2021-10-10T23:47:20Z</dcterms:modified>
</cp:coreProperties>
</file>