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中文練習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</w:tr>
    </w:tbl>
    <w:p>
      <w:pPr>
        <w:pStyle w:val="WordBankSmall"/>
      </w:pPr>
      <w:r>
        <w:t xml:space="preserve">   怎麼    </w:t>
      </w:r>
      <w:r>
        <w:t xml:space="preserve">   公車    </w:t>
      </w:r>
      <w:r>
        <w:t xml:space="preserve">   卡車    </w:t>
      </w:r>
      <w:r>
        <w:t xml:space="preserve">   捷運    </w:t>
      </w:r>
      <w:r>
        <w:t xml:space="preserve">   摩托車    </w:t>
      </w:r>
      <w:r>
        <w:t xml:space="preserve">   機車    </w:t>
      </w:r>
      <w:r>
        <w:t xml:space="preserve">   汽車    </w:t>
      </w:r>
      <w:r>
        <w:t xml:space="preserve">   直升機    </w:t>
      </w:r>
      <w:r>
        <w:t xml:space="preserve">   腳踏車    </w:t>
      </w:r>
      <w:r>
        <w:t xml:space="preserve">   自行車    </w:t>
      </w:r>
      <w:r>
        <w:t xml:space="preserve">   計程車    </w:t>
      </w:r>
      <w:r>
        <w:t xml:space="preserve">   遊覽車    </w:t>
      </w:r>
      <w:r>
        <w:t xml:space="preserve">   飛機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中文練習</dc:title>
  <dcterms:created xsi:type="dcterms:W3CDTF">2021-10-11T22:45:58Z</dcterms:created>
  <dcterms:modified xsi:type="dcterms:W3CDTF">2021-10-11T22:45:58Z</dcterms:modified>
</cp:coreProperties>
</file>