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中文小練習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可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家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明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夏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冬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走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雪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天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討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厭</w:t>
            </w:r>
          </w:p>
        </w:tc>
      </w:tr>
    </w:tbl>
    <w:p>
      <w:pPr>
        <w:pStyle w:val="WordBankSmall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中文小練習</dc:title>
  <dcterms:created xsi:type="dcterms:W3CDTF">2022-09-09T15:24:12Z</dcterms:created>
  <dcterms:modified xsi:type="dcterms:W3CDTF">2022-09-09T15:24:12Z</dcterms:modified>
</cp:coreProperties>
</file>