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G2听妈妈的话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</w:tr>
    </w:tbl>
    <w:p>
      <w:pPr>
        <w:pStyle w:val="WordBankSmall"/>
      </w:pPr>
      <w:r>
        <w:t xml:space="preserve">   没想到    </w:t>
      </w:r>
      <w:r>
        <w:t xml:space="preserve">   以为    </w:t>
      </w:r>
      <w:r>
        <w:t xml:space="preserve">   应该    </w:t>
      </w:r>
      <w:r>
        <w:t xml:space="preserve">   知道    </w:t>
      </w:r>
      <w:r>
        <w:t xml:space="preserve">   担心    </w:t>
      </w:r>
      <w:r>
        <w:t xml:space="preserve">   匆匆忙忙    </w:t>
      </w:r>
      <w:r>
        <w:t xml:space="preserve">   着急    </w:t>
      </w:r>
      <w:r>
        <w:t xml:space="preserve">   希望    </w:t>
      </w:r>
      <w:r>
        <w:t xml:space="preserve">   后悔    </w:t>
      </w:r>
      <w:r>
        <w:t xml:space="preserve">   提醒    </w:t>
      </w:r>
      <w:r>
        <w:t xml:space="preserve">   灰灰暗暗    </w:t>
      </w:r>
      <w:r>
        <w:t xml:space="preserve">   日记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G2听妈妈的话</dc:title>
  <dcterms:created xsi:type="dcterms:W3CDTF">2021-10-11T07:44:59Z</dcterms:created>
  <dcterms:modified xsi:type="dcterms:W3CDTF">2021-10-11T07:44:59Z</dcterms:modified>
</cp:coreProperties>
</file>