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桃太郎（ももたろう）１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utter one's first cry (after being born)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"ma" row of hiragana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"ka" row in hiragana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 given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stay at home, to take care of the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carry in one's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clean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cultivate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big peach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Grandma, old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firewood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ancient times, long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"ta" row of hiragana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 float or drift downstream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boy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go out and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Our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reside at, to dwell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 a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do laundry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folk tale, fairy tale, story from long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Grandpa, old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upstream, upriver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"ra" row of hiragana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"a" row in hiragana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a kitchen knife, a cleaver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"sa" row of hiragana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cutting board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桃太郎（ももたろう）１</dc:title>
  <dcterms:created xsi:type="dcterms:W3CDTF">2021-10-11T22:46:19Z</dcterms:created>
  <dcterms:modified xsi:type="dcterms:W3CDTF">2021-10-11T22:46:19Z</dcterms:modified>
</cp:coreProperties>
</file>