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монгол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Ямар хувцас намбатай байхыг бэлгэддэг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буриадуудын өмсдөг малгай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Дорнод Монголд суудаг ястан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Сүйх нь хорол болон ... хэлбэртэй байдаг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Халх эмэгтэйчүүдийн таван саваагүй зүйлсийн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ямар өнгийн зах нь бурхан тэнгэрээс өөрийн биеийг нууж ариун байдлыг харуулсан утгыг илэрхийлдэг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Орчин үед энгэр захыг юугаар эмждэг болосон бэ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Монгол эхнэрүүдийн түгээмэл чимэглэл бол хоёр ташаанд унжуулдаг зүүлт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Монгол хүн юун дээр огт гишгэж болохгүй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Оройвчны орой нь битүү байвал ямар хүнийг илтгэх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Ямар үндэстний эхнэр хүний дээлний зах нь 2 хуруу өргөн эмжсэн байдаг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Хүний биеийг ёс төртэй, мандан бадарч явахыг бэлгэдсэн хувцас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Монгол гуталын хоншоор ямар байдаг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Халх эхнэр энгэртээ юу зүүдэг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Дундад зуунд дээлнийхээ аль талд нь оноо хийдэг байсан бэ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монгол</dc:title>
  <dcterms:created xsi:type="dcterms:W3CDTF">2021-10-11T22:45:57Z</dcterms:created>
  <dcterms:modified xsi:type="dcterms:W3CDTF">2021-10-11T22:45:57Z</dcterms:modified>
</cp:coreProperties>
</file>