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根据《中学生谈恋爱》找一找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忆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任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责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养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培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可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恋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忙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进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恼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力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握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根据《中学生谈恋爱》找一找</dc:title>
  <dcterms:created xsi:type="dcterms:W3CDTF">2022-08-22T22:08:28Z</dcterms:created>
  <dcterms:modified xsi:type="dcterms:W3CDTF">2022-08-22T22:08:28Z</dcterms:modified>
</cp:coreProperties>
</file>