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supply route that the Vietnamese used to transport weapons into southern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vice president under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Cuban dictator that the U.S. tried to get rid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NVA stood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capitol of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when the war in Vietnam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communist geurilla fighters in Vietnam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that France used for Vietnam when it was under their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bombing raidxs that took place in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body of water is southwest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Kennedy when he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used to  burn the jungles up and kill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Soviet Union sent nuclear weapons to Cuba and the U.S. was on high alert for 13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American General who was in charge of all American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several protestors were killed at this university in Ohio when the National Gaurd shot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communistr Geurillas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defoliant used during the Vietnam war that caused veterans to devlope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WWII, this cou ntry controlled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Poeple that oposed the draft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nickname used for people who supported the Vietnam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</dc:title>
  <dcterms:created xsi:type="dcterms:W3CDTF">2021-10-11T12:43:06Z</dcterms:created>
  <dcterms:modified xsi:type="dcterms:W3CDTF">2021-10-11T12:43:06Z</dcterms:modified>
</cp:coreProperties>
</file>