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Бараа материалын бүртгэл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Бараа материалыг бүртгэх хэдэн систем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Алжир аль тивд оршдог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................... гэдэг нь бараа материалын худалдан авалтыг тухай бүрд нь бүртгэдэг боловч борлуулсан бүтээгдэхүүнийг тайлант хугацааны эцэст бүртгэнэ.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Ямар аргын үед өртгийг тооцохдоо борлуулахад бэлэн байгаа бараа материалын өртгийн дүнг тоо хэмжээнд хувааж тодорхойлдог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Бараа материалын байнгын системийн үед ...............-ыг бэлтгэдэг.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Нэг айлын гурван эрэгтэй хүүхэд бүр нэг эгчтэй бол энэ айл хэдэн хүүхэдтэй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................ гэдэг нь бараа материал худалдан авах, худалдах ажил гүйлгээтэй холбоотой хөдөлгөөнийг цаг тухай бүрд нь тасралтгүй бүртгэнэ.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Үнийн дүн дээр тулгуурлан бэлтгэл ажиллагааны зардал тооцдог аргыг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.............=Борлуулалт-Борлуулалтын хөнгөлөлт-Борлуулалтын буцаалт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Тоо хэмжээн дээр тулгуурлан бэлтгэл ажиллагааны зардал бүртгэдэг аргыг юу гэдэг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Цаг хугацааны системийн журнал бичилтийн үед хамгийн сүүлд юуг бичдэг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Барааны өмчлөх эрхийг тодорхойлохдоо ямар нөхцөлөөр авбал худалдан авагч хариуцах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Барааны өмчлөх эрхийг тодорхойлохдоо ямар нөхцөлөөр авбал борлуулагч хариуцах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Ямар аргыг цөөн тооны, өртөг өндөр, хоорондоо ялгаатай бараа материалын зарцуулалтын өртгийг тодорхойлход ашигладаг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Худалдан авсан хараахан хүлээн аваагүй барааг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Худалдан борлуулах зорилгоор эзэмшиж буй хөрөнгө.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Цэвэр худалдан авалт=Нийт худалдан авалт+..........-Худалдан авалтын буцаалт-Худалдан авалтын хөнгөлөлт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 гэдэг бол байгууллагын үйл ажиллагаанд ашиглагдаж байгаа бүх төрлийн бараа материал эд зүйлс юм.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Ямар хүн үгэнд ордоггүй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............. гэдэг нь хөрөнгийг худалдаж авах болон олж бэлтгэхтэй холбоотой гарсан бүх зардлыг нийлбэр дүнгээр бүртгэлд тусгана.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Бараа материалын бүртгэл</dc:title>
  <dcterms:created xsi:type="dcterms:W3CDTF">2021-10-11T22:45:11Z</dcterms:created>
  <dcterms:modified xsi:type="dcterms:W3CDTF">2021-10-11T22:45:11Z</dcterms:modified>
</cp:coreProperties>
</file>