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БИОЛОГИ БИЕ ДААЛТ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жижиг дүрсийг томруулан харах багажийг юу гэдэг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Ala ямар аминхүчлийн нэр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амьд бие махбодын найрлаганд оролцдог хамгийн чухал нэгдэл юу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Хүн хэдэн хромосомтой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хүний бие дэх хийн солилцоог явуулдаг чухал үйл явц бол ............... юм.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удаан хугацаагаар бороо орохгүй болж агаарын шим буурахыг ........... гэнэ.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............................. удамшлын мэдээллийг хадгална.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би?ийн эсин хуваагдлыг ......................... гэнэ.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бөөмөнд үүсээд бөөмийн мембраны нүхээр гарч цитоплазмд ирж уураг нийлэгжилтийн өмнө хоорондоо нийлж .................. үүснэ.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бэлгийн эсийг хуваагдлыг юу гэдэг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1986 онд хэн нобелын шагнал хүртсэн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Ургамлын долонг өөрөөр юу гэж нэрлэдэг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нэг хуваагдлаас дараагын хуваагдалд явагдах үе шатыг ................ гэнэ.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амьд биед усны ................... үүрэг маш их байдаг.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ургамлын модлогийг юу гэдэг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Tyr ямар амин хүчлийн товчлол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цусанд хэдэн эс байдаг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эсийн хуваагдлын тодорхой шатанд бөөм савханцар нягт хэлбэртэй хэсгийг ................. гэнэ.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микроскопыг электрон, .......................... гэж 2 ангилдаг.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амьд биеийг бүрдүүлж байгаа хамгийн жижиг нэгж бол:</w:t>
            </w:r>
          </w:p>
        </w:tc>
      </w:tr>
    </w:tbl>
    <w:p>
      <w:pPr>
        <w:pStyle w:val="WordBankMedium"/>
      </w:pPr>
      <w:r>
        <w:t xml:space="preserve">   дөчин зургаа    </w:t>
      </w:r>
      <w:r>
        <w:t xml:space="preserve">   Флоэм    </w:t>
      </w:r>
      <w:r>
        <w:t xml:space="preserve">   Э.Руска    </w:t>
      </w:r>
      <w:r>
        <w:t xml:space="preserve">   алани    </w:t>
      </w:r>
      <w:r>
        <w:t xml:space="preserve">   хроматин    </w:t>
      </w:r>
      <w:r>
        <w:t xml:space="preserve">   ган    </w:t>
      </w:r>
      <w:r>
        <w:t xml:space="preserve">   мейоз    </w:t>
      </w:r>
      <w:r>
        <w:t xml:space="preserve">   бөөм    </w:t>
      </w:r>
      <w:r>
        <w:t xml:space="preserve">   митоз    </w:t>
      </w:r>
      <w:r>
        <w:t xml:space="preserve">   рибосом    </w:t>
      </w:r>
      <w:r>
        <w:t xml:space="preserve">   гурав    </w:t>
      </w:r>
      <w:r>
        <w:t xml:space="preserve">   эсийн мөчлөг    </w:t>
      </w:r>
      <w:r>
        <w:t xml:space="preserve">   микроскоп    </w:t>
      </w:r>
      <w:r>
        <w:t xml:space="preserve">   гэрлийн    </w:t>
      </w:r>
      <w:r>
        <w:t xml:space="preserve">   уураг    </w:t>
      </w:r>
      <w:r>
        <w:t xml:space="preserve">   ксилем    </w:t>
      </w:r>
      <w:r>
        <w:t xml:space="preserve">   амьсгал    </w:t>
      </w:r>
      <w:r>
        <w:t xml:space="preserve">   тризон    </w:t>
      </w:r>
      <w:r>
        <w:t xml:space="preserve">   эс    </w:t>
      </w:r>
      <w:r>
        <w:t xml:space="preserve">   биологийн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БИОЛОГИ БИЕ ДААЛТ</dc:title>
  <dcterms:created xsi:type="dcterms:W3CDTF">2021-10-11T22:45:13Z</dcterms:created>
  <dcterms:modified xsi:type="dcterms:W3CDTF">2021-10-11T22:45:13Z</dcterms:modified>
</cp:coreProperties>
</file>