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БИОЛОГИЙН БИЕ ДААЛТ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энгийн нүдээр үл үзэгдэх биетийн хэмжээ, хэлбэр, бүтцийг юу ашиглан харж тодорхойлох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......................... нь ихэнх үрт ургамлуудад тохиолдоно.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хавдар үүсгэх шалтгаан болж буй мутацид орсон генүүдийг юу гэж нэрлэдэг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моносахарын нэр ямар төгсгөлтэй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Микросъопыг анх удаа хэн хэрэглэж үзсэн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код нь 3 нукелодоос бүтдэг учраас ................ гэнэ.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хослоогүй нэг хромосомыг агуулсан байвал ..................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удамшлын мэдээллийг хадгалдаг бөмбөлгөн хэлбэртэй эрхтэнцэрийг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.................. нь олон тооны моносахараас бүтнэ.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ингэж ДНХ-н мэдээллийг РНХ өөртөө буулган нийлэгжихийг юу гэдэг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карбоксил бүлэг нь аль нэг өөр байрлалд байвал кетон буюу .......................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олон тооны аминхүчлүүд өөр хоорондоо карбоксил бүлэг, амин бүлгээрээ холбогдож полипептид холбоо үүсгэн макромонуклейн уургийн .................... бүтэц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...............-үүд нь катализаторын үүрэг гүйцэтгэдэг бөмбөлөг бүтэцтэй уурагт бодис юм.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жижиг  молекулууд нэгдэж том молекул үүсэх урвалг ямар урвал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эрслээс сул хроматины хэсгийг .................. гэнэ.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амьд биеийн эсийг прокариот эс, .................. эс гэж 2 ангилна.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Уураг бүрдүүлэгч энгийн молекулт нэгдлийг юу 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хромосом нь ямар хэлнээс гаралтай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Эцэг эхээс ирсэн гомолог хромосомуудыг хамтад нь агуулсан бөөмийг юу гэж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моносахар + моносахар =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БИОЛОГИЙН БИЕ ДААЛТ</dc:title>
  <dcterms:created xsi:type="dcterms:W3CDTF">2021-10-11T22:45:16Z</dcterms:created>
  <dcterms:modified xsi:type="dcterms:W3CDTF">2021-10-11T22:45:16Z</dcterms:modified>
</cp:coreProperties>
</file>