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takes this many breathing cycles to move air through the respiratory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female many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no urinary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small and large intestine join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remaining liquid and solid pass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birds have a ___ chambered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__ occurs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individual has one 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ventricuus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preen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part of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provides an area for the large well developed pectoral muscles to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help decrease weight for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male many females</w:t>
            </w:r>
          </w:p>
        </w:tc>
      </w:tr>
    </w:tbl>
    <w:p>
      <w:pPr>
        <w:pStyle w:val="WordBankMedium"/>
      </w:pPr>
      <w:r>
        <w:t xml:space="preserve">   polyandry    </w:t>
      </w:r>
      <w:r>
        <w:t xml:space="preserve">   polygyny     </w:t>
      </w:r>
      <w:r>
        <w:t xml:space="preserve">   gizzard    </w:t>
      </w:r>
      <w:r>
        <w:t xml:space="preserve">   digestion     </w:t>
      </w:r>
      <w:r>
        <w:t xml:space="preserve">   monogamy     </w:t>
      </w:r>
      <w:r>
        <w:t xml:space="preserve">   ornithology     </w:t>
      </w:r>
      <w:r>
        <w:t xml:space="preserve">   uropygial gland     </w:t>
      </w:r>
      <w:r>
        <w:t xml:space="preserve">   keeled sternum     </w:t>
      </w:r>
      <w:r>
        <w:t xml:space="preserve">   proventriculus    </w:t>
      </w:r>
      <w:r>
        <w:t xml:space="preserve">   ceca    </w:t>
      </w:r>
      <w:r>
        <w:t xml:space="preserve">   cloaca    </w:t>
      </w:r>
      <w:r>
        <w:t xml:space="preserve">   four    </w:t>
      </w:r>
      <w:r>
        <w:t xml:space="preserve">   two    </w:t>
      </w:r>
      <w:r>
        <w:t xml:space="preserve">   bladder    </w:t>
      </w:r>
      <w:r>
        <w:t xml:space="preserve">   air sacs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</dc:title>
  <dcterms:created xsi:type="dcterms:W3CDTF">2021-10-11T12:56:27Z</dcterms:created>
  <dcterms:modified xsi:type="dcterms:W3CDTF">2021-10-11T12:56:27Z</dcterms:modified>
</cp:coreProperties>
</file>