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中文練習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邊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浴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鐵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租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店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市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浴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室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言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租</w:t>
            </w:r>
          </w:p>
        </w:tc>
      </w:tr>
    </w:tbl>
    <w:p>
      <w:pPr>
        <w:pStyle w:val="WordBankSmall"/>
      </w:pPr>
      <w:r>
        <w:t xml:space="preserve">   需要    </w:t>
      </w:r>
      <w:r>
        <w:t xml:space="preserve">   咖啡店    </w:t>
      </w:r>
      <w:r>
        <w:t xml:space="preserve">   圖書館    </w:t>
      </w:r>
      <w:r>
        <w:t xml:space="preserve">   超市    </w:t>
      </w:r>
      <w:r>
        <w:t xml:space="preserve">   高鐵    </w:t>
      </w:r>
      <w:r>
        <w:t xml:space="preserve">   計程車    </w:t>
      </w:r>
      <w:r>
        <w:t xml:space="preserve">   走路    </w:t>
      </w:r>
      <w:r>
        <w:t xml:space="preserve">   右邊    </w:t>
      </w:r>
      <w:r>
        <w:t xml:space="preserve">   左邊    </w:t>
      </w:r>
      <w:r>
        <w:t xml:space="preserve">   房間    </w:t>
      </w:r>
      <w:r>
        <w:t xml:space="preserve">   回家    </w:t>
      </w:r>
      <w:r>
        <w:t xml:space="preserve">   回去    </w:t>
      </w:r>
      <w:r>
        <w:t xml:space="preserve">   廚房    </w:t>
      </w:r>
      <w:r>
        <w:t xml:space="preserve">   浴室    </w:t>
      </w:r>
      <w:r>
        <w:t xml:space="preserve">   交換    </w:t>
      </w:r>
      <w:r>
        <w:t xml:space="preserve">   計畫    </w:t>
      </w:r>
      <w:r>
        <w:t xml:space="preserve">   語言    </w:t>
      </w:r>
      <w:r>
        <w:t xml:space="preserve">   房租    </w:t>
      </w:r>
      <w:r>
        <w:t xml:space="preserve">   公車    </w:t>
      </w:r>
      <w:r>
        <w:t xml:space="preserve">   火車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中文練習</dc:title>
  <dcterms:created xsi:type="dcterms:W3CDTF">2021-10-11T22:46:02Z</dcterms:created>
  <dcterms:modified xsi:type="dcterms:W3CDTF">2021-10-11T22:46:02Z</dcterms:modified>
</cp:coreProperties>
</file>