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Русские кроссворд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</w:tr>
    </w:tbl>
    <w:p>
      <w:pPr>
        <w:pStyle w:val="WordBankMedium"/>
      </w:pPr>
      <w:r>
        <w:t xml:space="preserve">   написать    </w:t>
      </w:r>
      <w:r>
        <w:t xml:space="preserve">   поездки    </w:t>
      </w:r>
      <w:r>
        <w:t xml:space="preserve">   фотографировать    </w:t>
      </w:r>
      <w:r>
        <w:t xml:space="preserve">   петь    </w:t>
      </w:r>
      <w:r>
        <w:t xml:space="preserve">   путешествовать    </w:t>
      </w:r>
      <w:r>
        <w:t xml:space="preserve">   книги    </w:t>
      </w:r>
      <w:r>
        <w:t xml:space="preserve">   играть    </w:t>
      </w:r>
      <w:r>
        <w:t xml:space="preserve">   компьютер    </w:t>
      </w:r>
      <w:r>
        <w:t xml:space="preserve">   бассейн    </w:t>
      </w:r>
      <w:r>
        <w:t xml:space="preserve">   спорт    </w:t>
      </w:r>
      <w:r>
        <w:t xml:space="preserve">   ездить    </w:t>
      </w:r>
      <w:r>
        <w:t xml:space="preserve">   танец    </w:t>
      </w:r>
      <w:r>
        <w:t xml:space="preserve">   плавать    </w:t>
      </w:r>
      <w:r>
        <w:t xml:space="preserve">   баскетбол    </w:t>
      </w:r>
      <w:r>
        <w:t xml:space="preserve">   футбол    </w:t>
      </w:r>
      <w:r>
        <w:t xml:space="preserve">   журнал    </w:t>
      </w:r>
      <w:r>
        <w:t xml:space="preserve">   театр    </w:t>
      </w:r>
      <w:r>
        <w:t xml:space="preserve">   фильм    </w:t>
      </w:r>
      <w:r>
        <w:t xml:space="preserve">   волейбол    </w:t>
      </w:r>
      <w:r>
        <w:t xml:space="preserve">   газета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кроссворд</dc:title>
  <dcterms:created xsi:type="dcterms:W3CDTF">2021-10-11T22:45:59Z</dcterms:created>
  <dcterms:modified xsi:type="dcterms:W3CDTF">2021-10-11T22:45:59Z</dcterms:modified>
</cp:coreProperties>
</file>