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Z+M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have    </w:t>
      </w:r>
      <w:r>
        <w:t xml:space="preserve">   will    </w:t>
      </w:r>
      <w:r>
        <w:t xml:space="preserve">   you    </w:t>
      </w:r>
      <w:r>
        <w:t xml:space="preserve">   hope    </w:t>
      </w:r>
      <w:r>
        <w:t xml:space="preserve">   we    </w:t>
      </w:r>
      <w:r>
        <w:t xml:space="preserve">   tonight    </w:t>
      </w:r>
      <w:r>
        <w:t xml:space="preserve">   coming    </w:t>
      </w:r>
      <w:r>
        <w:t xml:space="preserve">   for    </w:t>
      </w:r>
      <w:r>
        <w:t xml:space="preserve">   thank    </w:t>
      </w:r>
      <w:r>
        <w:t xml:space="preserve">   hello    </w:t>
      </w:r>
      <w:r>
        <w:t xml:space="preserve">   family    </w:t>
      </w:r>
      <w:r>
        <w:t xml:space="preserve">   friends    </w:t>
      </w:r>
      <w:r>
        <w:t xml:space="preserve">   coffee    </w:t>
      </w:r>
      <w:r>
        <w:t xml:space="preserve">   Zofka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Z+M</dc:title>
  <dcterms:created xsi:type="dcterms:W3CDTF">2021-10-11T22:42:25Z</dcterms:created>
  <dcterms:modified xsi:type="dcterms:W3CDTF">2021-10-11T22:42:25Z</dcterms:modified>
</cp:coreProperties>
</file>