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אוזני המן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</w:tr>
    </w:tbl>
    <w:p>
      <w:pPr>
        <w:pStyle w:val="WordBankMedium"/>
      </w:pPr>
      <w:r>
        <w:t xml:space="preserve">   שוקולד    </w:t>
      </w:r>
      <w:r>
        <w:t xml:space="preserve">   אוזני המן    </w:t>
      </w:r>
      <w:r>
        <w:t xml:space="preserve">   מלח    </w:t>
      </w:r>
      <w:r>
        <w:t xml:space="preserve">   קמח    </w:t>
      </w:r>
      <w:r>
        <w:t xml:space="preserve">   ונילה    </w:t>
      </w:r>
      <w:r>
        <w:t xml:space="preserve">   מיץ תפוזים    </w:t>
      </w:r>
      <w:r>
        <w:t xml:space="preserve">   ביצה גדולה    </w:t>
      </w:r>
      <w:r>
        <w:t xml:space="preserve">   סוכר    </w:t>
      </w:r>
      <w:r>
        <w:t xml:space="preserve">   מרגרינה    </w:t>
      </w:r>
      <w:r>
        <w:t xml:space="preserve">   מים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אוזני המן</dc:title>
  <dcterms:created xsi:type="dcterms:W3CDTF">2021-10-11T22:44:48Z</dcterms:created>
  <dcterms:modified xsi:type="dcterms:W3CDTF">2021-10-11T22:44:48Z</dcterms:modified>
</cp:coreProperties>
</file>