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四A复习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移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顺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祸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待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料</w:t>
            </w:r>
          </w:p>
        </w:tc>
      </w:tr>
    </w:tbl>
    <w:p>
      <w:pPr>
        <w:pStyle w:val="WordBankSmall"/>
      </w:pPr>
      <w:r>
        <w:t xml:space="preserve">   塑料    </w:t>
      </w:r>
      <w:r>
        <w:t xml:space="preserve">   劝告    </w:t>
      </w:r>
      <w:r>
        <w:t xml:space="preserve">   节约    </w:t>
      </w:r>
      <w:r>
        <w:t xml:space="preserve">   道歉    </w:t>
      </w:r>
      <w:r>
        <w:t xml:space="preserve">   批评    </w:t>
      </w:r>
      <w:r>
        <w:t xml:space="preserve">   随手    </w:t>
      </w:r>
      <w:r>
        <w:t xml:space="preserve">   移动    </w:t>
      </w:r>
      <w:r>
        <w:t xml:space="preserve">   等待    </w:t>
      </w:r>
      <w:r>
        <w:t xml:space="preserve">   耐心    </w:t>
      </w:r>
      <w:r>
        <w:t xml:space="preserve">   秩序    </w:t>
      </w:r>
      <w:r>
        <w:t xml:space="preserve">   摇摆    </w:t>
      </w:r>
      <w:r>
        <w:t xml:space="preserve">   规则    </w:t>
      </w:r>
      <w:r>
        <w:t xml:space="preserve">   遵守    </w:t>
      </w:r>
      <w:r>
        <w:t xml:space="preserve">   车祸    </w:t>
      </w:r>
      <w:r>
        <w:t xml:space="preserve">   情况    </w:t>
      </w:r>
      <w:r>
        <w:t xml:space="preserve">   了解    </w:t>
      </w:r>
      <w:r>
        <w:t xml:space="preserve">   顺利    </w:t>
      </w:r>
      <w:r>
        <w:t xml:space="preserve">   司机    </w:t>
      </w:r>
      <w:r>
        <w:t xml:space="preserve">   见义勇为    </w:t>
      </w:r>
      <w:r>
        <w:t xml:space="preserve">   标题    </w:t>
      </w:r>
      <w:r>
        <w:t xml:space="preserve">   获得    </w:t>
      </w:r>
      <w:r>
        <w:t xml:space="preserve">   表扬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四A复习</dc:title>
  <dcterms:created xsi:type="dcterms:W3CDTF">2021-10-11T22:46:07Z</dcterms:created>
  <dcterms:modified xsi:type="dcterms:W3CDTF">2021-10-11T22:46:07Z</dcterms:modified>
</cp:coreProperties>
</file>