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Διάστημα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πρώτος άνθρωπος που περπάτησε στο φεγγάρι (επίθετο)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Έτσι δημιουργήθηκε το σύμπαν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κοντινότερος πλανήτης στον Ήλιο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τελευταίος πλανήτης του ηλιακού μας συστήματος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Όλοι οι πλανήτες περιστρέφονται γύρω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Υποστήριξε πρώτος ότι η Γη γυρίζει γύρω από τον Ήλιο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Αμερικανική Διαστημική Υπηρεσία (αρχικά)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στρώμα από αέρια που βρίσκεται πάνω από την επιφάνεια της Γης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Αστέρι με....ουρά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δορυφόρος της Γης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Διάστημα</dc:title>
  <dcterms:created xsi:type="dcterms:W3CDTF">2021-10-11T22:44:30Z</dcterms:created>
  <dcterms:modified xsi:type="dcterms:W3CDTF">2021-10-11T22:44:30Z</dcterms:modified>
</cp:coreProperties>
</file>