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Διάστημα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</w:tbl>
    <w:p>
      <w:pPr>
        <w:pStyle w:val="WordBankLarge"/>
      </w:pPr>
      <w:r>
        <w:t xml:space="preserve">   ΚΟΣΜΟΝΑΥΤΗΣ    </w:t>
      </w:r>
      <w:r>
        <w:t xml:space="preserve">   ΠΥΡΑΥΛΟΣ    </w:t>
      </w:r>
      <w:r>
        <w:t xml:space="preserve">   ΑΣΤΕΡΙ    </w:t>
      </w:r>
      <w:r>
        <w:t xml:space="preserve">   ΣΥΜΠΑΝ    </w:t>
      </w:r>
      <w:r>
        <w:t xml:space="preserve">   ΤΗΛΕΣΚΟΠΙΟ    </w:t>
      </w:r>
      <w:r>
        <w:t xml:space="preserve">   ΑΣΤΡΟΝΑΥΤΕΣ    </w:t>
      </w:r>
      <w:r>
        <w:t xml:space="preserve">   ΑΣΤΡΟΝΟΜΙΑ    </w:t>
      </w:r>
      <w:r>
        <w:t xml:space="preserve">   ΓΑΛΑΞΙΑΣ    </w:t>
      </w:r>
      <w:r>
        <w:t xml:space="preserve">   ΑΣΤΕΡΙΣΜΟΣ    </w:t>
      </w:r>
      <w:r>
        <w:t xml:space="preserve">   ΕΞΩΓΗΙΝΟΙ    </w:t>
      </w:r>
      <w:r>
        <w:t xml:space="preserve">   ΔΟΡΥΦΟΡΟΣ    </w:t>
      </w:r>
      <w:r>
        <w:t xml:space="preserve">   ΒΑΡΥΤΗΤΑ    </w:t>
      </w:r>
      <w:r>
        <w:t xml:space="preserve">   ΤΡΟΧΙΑ    </w:t>
      </w:r>
      <w:r>
        <w:t xml:space="preserve">   ΠΟΣΕΙΔΩΝΑΣ    </w:t>
      </w:r>
      <w:r>
        <w:t xml:space="preserve">   ΔΙΑΣ    </w:t>
      </w:r>
      <w:r>
        <w:t xml:space="preserve">   ΑΦΡΟΔΙΤΗ    </w:t>
      </w:r>
      <w:r>
        <w:t xml:space="preserve">   ΜΕΤΕΩΡΙΤΗΣ    </w:t>
      </w:r>
      <w:r>
        <w:t xml:space="preserve">   ΑΣΤΕΡΟΕΙΔΗΣ    </w:t>
      </w:r>
      <w:r>
        <w:t xml:space="preserve">   ΚΡΟΝΟΣ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Διάστημα</dc:title>
  <dcterms:created xsi:type="dcterms:W3CDTF">2021-10-11T22:44:32Z</dcterms:created>
  <dcterms:modified xsi:type="dcterms:W3CDTF">2021-10-11T22:44:32Z</dcterms:modified>
</cp:coreProperties>
</file>