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Το Διάστημα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Ο ΠΕΜΠΤΟΣ ΠΛΑΝΗΤΗΣ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ΑΡΗΣ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ΔΙΑΣΗΜΟΣ ΑΓΓΛΟΣ ΑΣΤΡΟΝΟΜΟΣ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ΔΑΧΤΥΛΙΔΙΑ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Ο ΚΟΝΤΙΝΟΤΕΡΟΣ ΠΛΑΝΗΤΗΣ ΣΤΗΝ ΓΗ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ΦΕΓΓΑΡΙ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ΥΠΑΡΧΟΥΝ ΕΝΤΥΠΩΣΙΑΚΑ ΓΥΡΩ ΑΠΟ ΤΟΝ ΚΡΟΝΟ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ΕΝΝΕΑ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ΣΠΟΥΔΑΙΟΣ ΠΟΛΩΝΟΣ ΑΣΤΡΟΝΟΜΟΣ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ΔΟΡΥΦΟΡΟΙ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ΠΟΣΟΥΣ ΠΛΑΝΗΤΕΣ ΕΧΕΙ ΤΟ ΗΛΙΑΚΟ ΜΑΣ ΣΥΣΤΗΜΑ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ΚΟΠΕΡΝΙΚΟΣ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ΠΑΡΑΤΗΡΟΥΜΕ Μ'ΑΥΤΟ ΤΑ ΑΣΤΕΡΙΑ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ΠΛΟΥΤΩΝΑΣ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ΥΠΑΡΧΟΥΝ ΤΕΧΝΗΤΟΙ ΑΛΛΑ ΚΑΙ ΦΥΣΙΚΟΙ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ΕΝΤΜΟΝΤ ΧΑΛΕΪ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ΛΕΓΕΤΑΙ ΑΛΛΙΩΣ Η ΣΕΛΗΝΗ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ΔΙΑΣ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ΠΛΑΝΗΤΗΣ ΠΟΥ ΑΠΟΤΕΛΕΙΤΑΙ ΑΠΟ ΠΑΓΟ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ΤΗΛΕΣΚΟΠΙΟ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Διάστημα</dc:title>
  <dcterms:created xsi:type="dcterms:W3CDTF">2021-10-11T22:44:35Z</dcterms:created>
  <dcterms:modified xsi:type="dcterms:W3CDTF">2021-10-11T22:44:35Z</dcterms:modified>
</cp:coreProperties>
</file>