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Ms Horton    </w:t>
      </w:r>
      <w:r>
        <w:t xml:space="preserve">   Ava    </w:t>
      </w:r>
      <w:r>
        <w:t xml:space="preserve">   Ervina    </w:t>
      </w:r>
      <w:r>
        <w:t xml:space="preserve">   Kaylee    </w:t>
      </w:r>
      <w:r>
        <w:t xml:space="preserve">   John    </w:t>
      </w:r>
      <w:r>
        <w:t xml:space="preserve">   Taylure    </w:t>
      </w:r>
      <w:r>
        <w:t xml:space="preserve">   Janiyah    </w:t>
      </w:r>
      <w:r>
        <w:t xml:space="preserve">   Trinity    </w:t>
      </w:r>
      <w:r>
        <w:t xml:space="preserve">   Alex    </w:t>
      </w:r>
      <w:r>
        <w:t xml:space="preserve">   Miller    </w:t>
      </w:r>
      <w:r>
        <w:t xml:space="preserve">   Allison    </w:t>
      </w:r>
      <w:r>
        <w:t xml:space="preserve">   Alexandria    </w:t>
      </w:r>
      <w:r>
        <w:t xml:space="preserve">   LaNiyah    </w:t>
      </w:r>
      <w:r>
        <w:t xml:space="preserve">   Dominick    </w:t>
      </w:r>
      <w:r>
        <w:t xml:space="preserve">   Akeem    </w:t>
      </w:r>
      <w:r>
        <w:t xml:space="preserve">   Carla    </w:t>
      </w:r>
      <w:r>
        <w:t xml:space="preserve">   Olivia    </w:t>
      </w:r>
      <w:r>
        <w:t xml:space="preserve">   Ian    </w:t>
      </w:r>
      <w:r>
        <w:t xml:space="preserve">   Nathaniel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4#2</dc:title>
  <dcterms:created xsi:type="dcterms:W3CDTF">2021-10-11T00:13:27Z</dcterms:created>
  <dcterms:modified xsi:type="dcterms:W3CDTF">2021-10-11T00:13:27Z</dcterms:modified>
</cp:coreProperties>
</file>