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Sewing    </w:t>
      </w:r>
      <w:r>
        <w:t xml:space="preserve">   Crazy    </w:t>
      </w:r>
      <w:r>
        <w:t xml:space="preserve">   Memories    </w:t>
      </w:r>
      <w:r>
        <w:t xml:space="preserve">   Photos    </w:t>
      </w:r>
      <w:r>
        <w:t xml:space="preserve">   Fun    </w:t>
      </w:r>
      <w:r>
        <w:t xml:space="preserve">   Princess    </w:t>
      </w:r>
      <w:r>
        <w:t xml:space="preserve">   Queen    </w:t>
      </w:r>
      <w:r>
        <w:t xml:space="preserve">   Flute    </w:t>
      </w:r>
      <w:r>
        <w:t xml:space="preserve">   Friends    </w:t>
      </w:r>
      <w:r>
        <w:t xml:space="preserve">   Family    </w:t>
      </w:r>
      <w:r>
        <w:t xml:space="preserve">   Diving    </w:t>
      </w:r>
      <w:r>
        <w:t xml:space="preserve">   Calisthenics    </w:t>
      </w:r>
      <w:r>
        <w:t xml:space="preserve">   Pet    </w:t>
      </w:r>
      <w:r>
        <w:t xml:space="preserve">   Puppy    </w:t>
      </w:r>
      <w:r>
        <w:t xml:space="preserve">   thirtynine    </w:t>
      </w:r>
      <w:r>
        <w:t xml:space="preserve">   Thirteen    </w:t>
      </w:r>
      <w:r>
        <w:t xml:space="preserve">   Pink    </w:t>
      </w:r>
      <w:r>
        <w:t xml:space="preserve">   Yellow    </w:t>
      </w:r>
      <w:r>
        <w:t xml:space="preserve">   School    </w:t>
      </w:r>
      <w:r>
        <w:t xml:space="preserve">   Work    </w:t>
      </w:r>
      <w:r>
        <w:t xml:space="preserve">   Happy    </w:t>
      </w:r>
      <w:r>
        <w:t xml:space="preserve">   Positive    </w:t>
      </w:r>
      <w:r>
        <w:t xml:space="preserve">   Madison    </w:t>
      </w:r>
      <w:r>
        <w:t xml:space="preserve">   Melita    </w:t>
      </w:r>
      <w:r>
        <w:t xml:space="preserve">   Child    </w:t>
      </w:r>
      <w:r>
        <w:t xml:space="preserve">   Mum    </w:t>
      </w:r>
      <w:r>
        <w:t xml:space="preserve">   Gecko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US.</dc:title>
  <dcterms:created xsi:type="dcterms:W3CDTF">2021-10-11T20:43:16Z</dcterms:created>
  <dcterms:modified xsi:type="dcterms:W3CDTF">2021-10-11T20:43:16Z</dcterms:modified>
</cp:coreProperties>
</file>