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steal    </w:t>
      </w:r>
      <w:r>
        <w:t xml:space="preserve">   always    </w:t>
      </w:r>
      <w:r>
        <w:t xml:space="preserve">   faith    </w:t>
      </w:r>
      <w:r>
        <w:t xml:space="preserve">   pair    </w:t>
      </w:r>
      <w:r>
        <w:t xml:space="preserve">   young    </w:t>
      </w:r>
      <w:r>
        <w:t xml:space="preserve">   least    </w:t>
      </w:r>
      <w:r>
        <w:t xml:space="preserve">   choice    </w:t>
      </w:r>
      <w:r>
        <w:t xml:space="preserve">   future    </w:t>
      </w:r>
      <w:r>
        <w:t xml:space="preserve">   delight    </w:t>
      </w:r>
      <w:r>
        <w:t xml:space="preserve">   dependent    </w:t>
      </w:r>
      <w:r>
        <w:t xml:space="preserve">   sure    </w:t>
      </w:r>
      <w:r>
        <w:t xml:space="preserve">   actual    </w:t>
      </w:r>
      <w:r>
        <w:t xml:space="preserve">   plain    </w:t>
      </w:r>
      <w:r>
        <w:t xml:space="preserve">   wide    </w:t>
      </w:r>
      <w:r>
        <w:t xml:space="preserve">   wise    </w:t>
      </w:r>
      <w:r>
        <w:t xml:space="preserve">   fresh    </w:t>
      </w:r>
      <w:r>
        <w:t xml:space="preserve">   rough    </w:t>
      </w:r>
      <w:r>
        <w:t xml:space="preserve">   honest    </w:t>
      </w:r>
      <w:r>
        <w:t xml:space="preserve">   cheerful    </w:t>
      </w:r>
      <w:r>
        <w:t xml:space="preserve">   cheap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N-6</dc:title>
  <dcterms:created xsi:type="dcterms:W3CDTF">2021-10-11T13:04:07Z</dcterms:created>
  <dcterms:modified xsi:type="dcterms:W3CDTF">2021-10-11T13:04:07Z</dcterms:modified>
</cp:coreProperties>
</file>