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charm on the bracelet that you bought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do we have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favorite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in _____ when you started catching feelings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first nickname for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"Is ______ the one that comes out from behind the tree?"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first nickname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both want to ____  each other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cat in your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:)</dc:title>
  <dcterms:created xsi:type="dcterms:W3CDTF">2021-10-11T20:42:33Z</dcterms:created>
  <dcterms:modified xsi:type="dcterms:W3CDTF">2021-10-11T20:42:33Z</dcterms:modified>
</cp:coreProperties>
</file>