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president created the 14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teddy roosevelt supported preotecting forests and national wonders. another word for this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created the theory of social darwinism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"How the Other Half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where the main goal was to regulate rising railroad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argued businesses should be regulated by the invisible hand in his theory the wealth of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argued for a more intuitive thinking as a means for discovering ones inner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incident led to women dying in a fire or jumping out of windows to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ruled "separate but equal" in this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president passed the Meat Inspection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progressive reformer who advocated for the settlement house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author exposed the atrocities of life in the cities in his book "The Jungle"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</dc:title>
  <dcterms:created xsi:type="dcterms:W3CDTF">2021-10-11T20:41:11Z</dcterms:created>
  <dcterms:modified xsi:type="dcterms:W3CDTF">2021-10-11T20:41:11Z</dcterms:modified>
</cp:coreProperties>
</file>