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G2动作描写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拔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腿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就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跑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着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长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挥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飞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</w:tr>
    </w:tbl>
    <w:p>
      <w:pPr>
        <w:pStyle w:val="WordBankSmall"/>
      </w:pPr>
      <w:r>
        <w:t xml:space="preserve">   飞檐走壁    </w:t>
      </w:r>
      <w:r>
        <w:t xml:space="preserve">   拔腿就跑    </w:t>
      </w:r>
      <w:r>
        <w:t xml:space="preserve">   跺脚    </w:t>
      </w:r>
      <w:r>
        <w:t xml:space="preserve">   散步    </w:t>
      </w:r>
      <w:r>
        <w:t xml:space="preserve">   奔跑    </w:t>
      </w:r>
      <w:r>
        <w:t xml:space="preserve">   踢腿    </w:t>
      </w:r>
      <w:r>
        <w:t xml:space="preserve">   跳跃    </w:t>
      </w:r>
      <w:r>
        <w:t xml:space="preserve">   驼背    </w:t>
      </w:r>
      <w:r>
        <w:t xml:space="preserve">   挺直腰板    </w:t>
      </w:r>
      <w:r>
        <w:t xml:space="preserve">   扭动腰部    </w:t>
      </w:r>
      <w:r>
        <w:t xml:space="preserve">   转身    </w:t>
      </w:r>
      <w:r>
        <w:t xml:space="preserve">   蹲下    </w:t>
      </w:r>
      <w:r>
        <w:t xml:space="preserve">   弯腰    </w:t>
      </w:r>
      <w:r>
        <w:t xml:space="preserve">   手忙脚乱    </w:t>
      </w:r>
      <w:r>
        <w:t xml:space="preserve">   手舞足蹈    </w:t>
      </w:r>
      <w:r>
        <w:t xml:space="preserve">   缩着脖子    </w:t>
      </w:r>
      <w:r>
        <w:t xml:space="preserve">   伸长脖子    </w:t>
      </w:r>
      <w:r>
        <w:t xml:space="preserve">   挥手    </w:t>
      </w:r>
      <w:r>
        <w:t xml:space="preserve">   击掌    </w:t>
      </w:r>
      <w:r>
        <w:t xml:space="preserve">   握手    </w:t>
      </w:r>
      <w:r>
        <w:t xml:space="preserve">   拍手    </w:t>
      </w:r>
      <w:r>
        <w:t xml:space="preserve">   摇头晃脑    </w:t>
      </w:r>
      <w:r>
        <w:t xml:space="preserve">   交头接耳    </w:t>
      </w:r>
      <w:r>
        <w:t xml:space="preserve">   垂头丧气    </w:t>
      </w:r>
      <w:r>
        <w:t xml:space="preserve">   点头    </w:t>
      </w:r>
      <w:r>
        <w:t xml:space="preserve">   低头    </w:t>
      </w:r>
      <w:r>
        <w:t xml:space="preserve">   抬头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G2动作描写</dc:title>
  <dcterms:created xsi:type="dcterms:W3CDTF">2021-10-11T07:45:05Z</dcterms:created>
  <dcterms:modified xsi:type="dcterms:W3CDTF">2021-10-11T07:45:05Z</dcterms:modified>
</cp:coreProperties>
</file>