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breeze    </w:t>
      </w:r>
      <w:r>
        <w:t xml:space="preserve">   three    </w:t>
      </w:r>
      <w:r>
        <w:t xml:space="preserve">   knee    </w:t>
      </w:r>
      <w:r>
        <w:t xml:space="preserve">   sheep    </w:t>
      </w:r>
      <w:r>
        <w:t xml:space="preserve">   meet    </w:t>
      </w:r>
      <w:r>
        <w:t xml:space="preserve">   peek    </w:t>
      </w:r>
      <w:r>
        <w:t xml:space="preserve">   sweet    </w:t>
      </w:r>
      <w:r>
        <w:t xml:space="preserve">   bleed    </w:t>
      </w:r>
      <w:r>
        <w:t xml:space="preserve">   tree    </w:t>
      </w:r>
      <w:r>
        <w:t xml:space="preserve">   wheel    </w:t>
      </w:r>
      <w:r>
        <w:t xml:space="preserve">   cheese    </w:t>
      </w:r>
      <w:r>
        <w:t xml:space="preserve">   sneeze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"EE"</dc:title>
  <dcterms:created xsi:type="dcterms:W3CDTF">2021-10-10T23:51:21Z</dcterms:created>
  <dcterms:modified xsi:type="dcterms:W3CDTF">2021-10-10T23:51:21Z</dcterms:modified>
</cp:coreProperties>
</file>