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true    </w:t>
      </w:r>
      <w:r>
        <w:t xml:space="preserve">   piece    </w:t>
      </w:r>
      <w:r>
        <w:t xml:space="preserve">   notice    </w:t>
      </w:r>
      <w:r>
        <w:t xml:space="preserve">   hours    </w:t>
      </w:r>
      <w:r>
        <w:t xml:space="preserve">   ever    </w:t>
      </w:r>
      <w:r>
        <w:t xml:space="preserve">   inventor    </w:t>
      </w:r>
      <w:r>
        <w:t xml:space="preserve">   dancer    </w:t>
      </w:r>
      <w:r>
        <w:t xml:space="preserve">   doctor    </w:t>
      </w:r>
      <w:r>
        <w:t xml:space="preserve">   writer    </w:t>
      </w:r>
      <w:r>
        <w:t xml:space="preserve">   baker    </w:t>
      </w:r>
      <w:r>
        <w:t xml:space="preserve">   actorsailor    </w:t>
      </w:r>
      <w:r>
        <w:t xml:space="preserve">   visitor    </w:t>
      </w:r>
      <w:r>
        <w:t xml:space="preserve">   teacher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8.2</dc:title>
  <dcterms:created xsi:type="dcterms:W3CDTF">2021-10-11T00:20:42Z</dcterms:created>
  <dcterms:modified xsi:type="dcterms:W3CDTF">2021-10-11T00:20:42Z</dcterms:modified>
</cp:coreProperties>
</file>