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опухоль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Два типа нервных опухолей - это шванномы и................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Эти опухоли могут возникнуть в результате прямого контакта с инфекцией, такой как вирус папилломы человека (ВПЧ)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Опухоли, образованные из эмбриональной ткани или развивающихся клеток, известны как..........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опухоли, которые растут из мышц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опухоли волокнистой или соединительной ткани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аномальный рост клеток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накопление клеток кровеносных сосудов в коже или внутренних органах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Клетки часто подвергаются патологическому росту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Менингиомы - это опухоли, которые развиваются из ................. окружающего мозг и спинной мозг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доброкачественные опухоли, начинающиеся в эпителиальной ткани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опухоль</dc:title>
  <dcterms:created xsi:type="dcterms:W3CDTF">2021-10-11T22:46:01Z</dcterms:created>
  <dcterms:modified xsi:type="dcterms:W3CDTF">2021-10-11T22:46:01Z</dcterms:modified>
</cp:coreProperties>
</file>