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Санхүүгийн хэрэгсэл, өрийн хэрэгсэл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Олсон ашгаас хувьцаа эзэмшигчид хуваарилаж буй хэсгийг..............гэнэ.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Үнэт цаас гаргах үйл ажиллагааг үнэт цаасны.............гэнэ.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Зах зээл дээр ижил төрлийн бусад бондод төлж байгаа дундаж хүүг ......гэнэ.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Бондын хугацаа дуусах хүртэл хугацааны үе тутам тогтмол хүү төлдөг бонд.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Тодорхой хэмжээний мөнгөн хөрөнгийг заасан хугацаанд ямар нэгэн нөхцөл болзолгүйгээр эргүүлэн төлнө гэсэн амлалт бичгийг ............гэнэ.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Тогтмол төлбөрийн хугацааны үе тутамд төлөх нөхцөлтэй зээл?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Бонд хэдэн төрөлтэй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Вексель гаргагчийн хувьд хэд ангилдаг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Өрийн хэрэгслийн тогтмол орлого бүхий..................гэж нэрдэдэг.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Хувьцааг худалдаж авах хамгийн чухал зорилго бол ......... юм.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Туяа жилд 2 удаа зээлээ төлдөг бол энэ ямар хүү болох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Компанийн хөрөнгийн тодорхой хэсгийг өмчилж байгааг гэрчлэх баримтийг..........гэнэ.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Төлбөрийн хугацааны эцэст зээлсэн мөнгийг хүүгийн хамт төлөх нөхцөлтэй зээл.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Санхүүгийн хэрэгсэл, өрийн хэрэгсэл</dc:title>
  <dcterms:created xsi:type="dcterms:W3CDTF">2021-10-11T22:46:03Z</dcterms:created>
  <dcterms:modified xsi:type="dcterms:W3CDTF">2021-10-11T22:46:03Z</dcterms:modified>
</cp:coreProperties>
</file>