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找出生詞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甚</w:t>
            </w:r>
          </w:p>
        </w:tc>
      </w:tr>
    </w:tbl>
    <w:p>
      <w:pPr>
        <w:pStyle w:val="WordBankSmall"/>
      </w:pPr>
      <w:r>
        <w:t xml:space="preserve">   吵架    </w:t>
      </w:r>
      <w:r>
        <w:t xml:space="preserve">   吵醒    </w:t>
      </w:r>
      <w:r>
        <w:t xml:space="preserve">   打仗    </w:t>
      </w:r>
      <w:r>
        <w:t xml:space="preserve">   拐杖    </w:t>
      </w:r>
      <w:r>
        <w:t xml:space="preserve">   昆蟲    </w:t>
      </w:r>
      <w:r>
        <w:t xml:space="preserve">   沙漠    </w:t>
      </w:r>
      <w:r>
        <w:t xml:space="preserve">   海洋    </w:t>
      </w:r>
      <w:r>
        <w:t xml:space="preserve">   燈塔    </w:t>
      </w:r>
      <w:r>
        <w:t xml:space="preserve">   甚至    </w:t>
      </w:r>
      <w:r>
        <w:t xml:space="preserve">   發燒    </w:t>
      </w:r>
      <w:r>
        <w:t xml:space="preserve">   蚊子    </w:t>
      </w:r>
      <w:r>
        <w:t xml:space="preserve">   蜜蜂    </w:t>
      </w:r>
      <w:r>
        <w:t xml:space="preserve">   金字塔    </w:t>
      </w:r>
      <w:r>
        <w:t xml:space="preserve">   開始    </w:t>
      </w:r>
      <w:r>
        <w:t xml:space="preserve">   馬鈴薯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找出生詞</dc:title>
  <dcterms:created xsi:type="dcterms:W3CDTF">2021-10-11T22:46:23Z</dcterms:created>
  <dcterms:modified xsi:type="dcterms:W3CDTF">2021-10-11T22:46:23Z</dcterms:modified>
</cp:coreProperties>
</file>