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r7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Nike    </w:t>
      </w:r>
      <w:r>
        <w:t xml:space="preserve">   nautica    </w:t>
      </w:r>
      <w:r>
        <w:t xml:space="preserve">   god licks my balls    </w:t>
      </w:r>
      <w:r>
        <w:t xml:space="preserve">   watermelon    </w:t>
      </w:r>
      <w:r>
        <w:t xml:space="preserve">   lean    </w:t>
      </w:r>
      <w:r>
        <w:t xml:space="preserve">   crocodile    </w:t>
      </w:r>
      <w:r>
        <w:t xml:space="preserve">   speed    </w:t>
      </w:r>
      <w:r>
        <w:t xml:space="preserve">   xans    </w:t>
      </w:r>
      <w:r>
        <w:t xml:space="preserve">   cones    </w:t>
      </w:r>
      <w:r>
        <w:t xml:space="preserve">   shardy party    </w:t>
      </w:r>
      <w:r>
        <w:t xml:space="preserve">   crack cocaine    </w:t>
      </w:r>
      <w:r>
        <w:t xml:space="preserve">   ice    </w:t>
      </w:r>
      <w:r>
        <w:t xml:space="preserve">   meth    </w:t>
      </w:r>
      <w:r>
        <w:t xml:space="preserve">   heroin    </w:t>
      </w:r>
      <w:r>
        <w:t xml:space="preserve">   MDMA    </w:t>
      </w:r>
      <w:r>
        <w:t xml:space="preserve">   ketamine    </w:t>
      </w:r>
      <w:r>
        <w:t xml:space="preserve">   ya mvm    </w:t>
      </w:r>
      <w:r>
        <w:t xml:space="preserve">   dakka    </w:t>
      </w:r>
      <w:r>
        <w:t xml:space="preserve">   dank    </w:t>
      </w:r>
      <w:r>
        <w:t xml:space="preserve">   budz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     </dc:title>
  <dcterms:created xsi:type="dcterms:W3CDTF">2021-10-11T15:09:30Z</dcterms:created>
  <dcterms:modified xsi:type="dcterms:W3CDTF">2021-10-11T15:09:30Z</dcterms:modified>
</cp:coreProperties>
</file>