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第六册第十一课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竟</w:t>
            </w:r>
          </w:p>
        </w:tc>
      </w:tr>
    </w:tbl>
    <w:p>
      <w:pPr>
        <w:pStyle w:val="WordBankSmall"/>
      </w:pPr>
      <w:r>
        <w:t xml:space="preserve">   专业    </w:t>
      </w:r>
      <w:r>
        <w:t xml:space="preserve">   乐器    </w:t>
      </w:r>
      <w:r>
        <w:t xml:space="preserve">   乐曲    </w:t>
      </w:r>
      <w:r>
        <w:t xml:space="preserve">   乐队    </w:t>
      </w:r>
      <w:r>
        <w:t xml:space="preserve">   事业    </w:t>
      </w:r>
      <w:r>
        <w:t xml:space="preserve">   作业    </w:t>
      </w:r>
      <w:r>
        <w:t xml:space="preserve">   受伤    </w:t>
      </w:r>
      <w:r>
        <w:t xml:space="preserve">   受苦    </w:t>
      </w:r>
      <w:r>
        <w:t xml:space="preserve">   完毕    </w:t>
      </w:r>
      <w:r>
        <w:t xml:space="preserve">   家庭    </w:t>
      </w:r>
      <w:r>
        <w:t xml:space="preserve">   少女    </w:t>
      </w:r>
      <w:r>
        <w:t xml:space="preserve">   少年    </w:t>
      </w:r>
      <w:r>
        <w:t xml:space="preserve">   庭院    </w:t>
      </w:r>
      <w:r>
        <w:t xml:space="preserve">   开业    </w:t>
      </w:r>
      <w:r>
        <w:t xml:space="preserve">   开庭    </w:t>
      </w:r>
      <w:r>
        <w:t xml:space="preserve">   感受    </w:t>
      </w:r>
      <w:r>
        <w:t xml:space="preserve">   战争    </w:t>
      </w:r>
      <w:r>
        <w:t xml:space="preserve">   战场    </w:t>
      </w:r>
      <w:r>
        <w:t xml:space="preserve">   战士    </w:t>
      </w:r>
      <w:r>
        <w:t xml:space="preserve">   战斗    </w:t>
      </w:r>
      <w:r>
        <w:t xml:space="preserve">   接受    </w:t>
      </w:r>
      <w:r>
        <w:t xml:space="preserve">   毕业    </w:t>
      </w:r>
      <w:r>
        <w:t xml:space="preserve">   毕生    </w:t>
      </w:r>
      <w:r>
        <w:t xml:space="preserve">   毕竟    </w:t>
      </w:r>
      <w:r>
        <w:t xml:space="preserve">   法庭    </w:t>
      </w:r>
      <w:r>
        <w:t xml:space="preserve">   老少皆宜    </w:t>
      </w:r>
      <w:r>
        <w:t xml:space="preserve">   行业    </w:t>
      </w:r>
      <w:r>
        <w:t xml:space="preserve">   难受    </w:t>
      </w:r>
      <w:r>
        <w:t xml:space="preserve">   青少年    </w:t>
      </w:r>
      <w:r>
        <w:t xml:space="preserve">   音乐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第六册第十一课</dc:title>
  <dcterms:created xsi:type="dcterms:W3CDTF">2021-10-11T22:46:14Z</dcterms:created>
  <dcterms:modified xsi:type="dcterms:W3CDTF">2021-10-11T22:46:14Z</dcterms:modified>
</cp:coreProperties>
</file>