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第七課：你搭什麼交通工具？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park your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從台灣到新加坡要坐什麼交通工具？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台鐵是什麼車？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搭捷運要20分鐘，搭公共汽車要30分鐘，公共汽車比較____．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車還沒來，你可以做什麼？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motorbike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游泳、跑步、打球是什麼活動？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學校八點上課，他八點半才到，他______了。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＿＿＿他沒有錢，但是他很快樂。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跟出租車一樣意思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巴士的另一種說法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尖峰時間，走這條馬路一定會很＿＿＿。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不普通的意思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Urban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飛機已經離開了，他們沒有＿＿＿飛機。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opportunities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跟坐車的意思一樣。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塞車是都市非常＿＿＿的現象。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最快的在地下的車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vehicles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第七課：你搭什麼交通工具？</dc:title>
  <dcterms:created xsi:type="dcterms:W3CDTF">2022-09-03T15:13:25Z</dcterms:created>
  <dcterms:modified xsi:type="dcterms:W3CDTF">2022-09-03T15:13:25Z</dcterms:modified>
</cp:coreProperties>
</file>