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你搭什麼交通工具？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台北市區汽車太多，很難找到______的地方。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常見的意思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很多人排成一條線（ｘｉａｎ４）。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每個公共汽車站都有的路線信息。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台灣人對摩托（mo2tuo1)車的叫法。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這條是人行道，_____不可進入。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行人過＿＿要看紅綠燈。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上班最好不要在______時間坐車。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跟出租車意思相同。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這條路車很多，容易______，還是改走別的路吧。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通常在地下行走的交通工具。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打球、游泳、跑步都是很好的______。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他的衣服和包包很貴，是＿＿＿的。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從台灣到美國要坐什麼交通工具？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台鐵是什麼交通工具？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我以後不會再做錯了，請你給我一次______．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你搭什麼交通工具？</dc:title>
  <dcterms:created xsi:type="dcterms:W3CDTF">2022-08-22T21:49:23Z</dcterms:created>
  <dcterms:modified xsi:type="dcterms:W3CDTF">2022-08-22T21:49:23Z</dcterms:modified>
</cp:coreProperties>
</file>