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做家务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</w:tr>
    </w:tbl>
    <w:p>
      <w:pPr>
        <w:pStyle w:val="WordBankLarge"/>
      </w:pPr>
      <w:r>
        <w:t xml:space="preserve">   迎接    </w:t>
      </w:r>
      <w:r>
        <w:t xml:space="preserve">   团聚    </w:t>
      </w:r>
      <w:r>
        <w:t xml:space="preserve">   年夜饭    </w:t>
      </w:r>
      <w:r>
        <w:t xml:space="preserve">   烟花    </w:t>
      </w:r>
      <w:r>
        <w:t xml:space="preserve">   重视    </w:t>
      </w:r>
      <w:r>
        <w:t xml:space="preserve">   红包    </w:t>
      </w:r>
      <w:r>
        <w:t xml:space="preserve">   干燥    </w:t>
      </w:r>
      <w:r>
        <w:t xml:space="preserve">   潮湿    </w:t>
      </w:r>
      <w:r>
        <w:t xml:space="preserve">   冬天    </w:t>
      </w:r>
      <w:r>
        <w:t xml:space="preserve">   夏天    </w:t>
      </w:r>
      <w:r>
        <w:t xml:space="preserve">   秋天    </w:t>
      </w:r>
      <w:r>
        <w:t xml:space="preserve">   春天    </w:t>
      </w:r>
      <w:r>
        <w:t xml:space="preserve">   乐意    </w:t>
      </w:r>
      <w:r>
        <w:t xml:space="preserve">   帮助    </w:t>
      </w:r>
      <w:r>
        <w:t xml:space="preserve">   工作    </w:t>
      </w:r>
      <w:r>
        <w:t xml:space="preserve">   家庭主妇    </w:t>
      </w:r>
      <w:r>
        <w:t xml:space="preserve">   出差    </w:t>
      </w:r>
      <w:r>
        <w:t xml:space="preserve">   因为    </w:t>
      </w:r>
      <w:r>
        <w:t xml:space="preserve">   讨厌    </w:t>
      </w:r>
      <w:r>
        <w:t xml:space="preserve">   喜欢    </w:t>
      </w:r>
      <w:r>
        <w:t xml:space="preserve">   生气    </w:t>
      </w:r>
      <w:r>
        <w:t xml:space="preserve">   脾气    </w:t>
      </w:r>
      <w:r>
        <w:t xml:space="preserve">   独立    </w:t>
      </w:r>
      <w:r>
        <w:t xml:space="preserve">   游泳    </w:t>
      </w:r>
      <w:r>
        <w:t xml:space="preserve">   越来越    </w:t>
      </w:r>
      <w:r>
        <w:t xml:space="preserve">   西班牙语    </w:t>
      </w:r>
      <w:r>
        <w:t xml:space="preserve">   耐心    </w:t>
      </w:r>
      <w:r>
        <w:t xml:space="preserve">   善良    </w:t>
      </w:r>
      <w:r>
        <w:t xml:space="preserve">   严格    </w:t>
      </w:r>
      <w:r>
        <w:t xml:space="preserve">   家务    </w:t>
      </w:r>
      <w:r>
        <w:t xml:space="preserve">   照顾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做家务</dc:title>
  <dcterms:created xsi:type="dcterms:W3CDTF">2021-10-10T23:47:23Z</dcterms:created>
  <dcterms:modified xsi:type="dcterms:W3CDTF">2021-10-10T23:47:23Z</dcterms:modified>
</cp:coreProperties>
</file>