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词语搭配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明亮的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成果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明朗的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生产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严明的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封锁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严肃的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欢呼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严重的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纪律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严整的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生活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严密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大眼睛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热爱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新闻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热爱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东西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喜爱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接待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爱好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祖国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热烈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批评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热烈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问题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热情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欢迎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发现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运动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发展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军容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发射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声响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发布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火箭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发明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态度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发出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问题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词语搭配</dc:title>
  <dcterms:created xsi:type="dcterms:W3CDTF">2021-10-11T22:46:21Z</dcterms:created>
  <dcterms:modified xsi:type="dcterms:W3CDTF">2021-10-11T22:46:21Z</dcterms:modified>
</cp:coreProperties>
</file>