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J&amp;J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Fur Baby    </w:t>
      </w:r>
      <w:r>
        <w:t xml:space="preserve">   Tower of Americas    </w:t>
      </w:r>
      <w:r>
        <w:t xml:space="preserve">   Jarvis    </w:t>
      </w:r>
      <w:r>
        <w:t xml:space="preserve">   Giants    </w:t>
      </w:r>
      <w:r>
        <w:t xml:space="preserve">   Steelers    </w:t>
      </w:r>
      <w:r>
        <w:t xml:space="preserve">   Strength    </w:t>
      </w:r>
      <w:r>
        <w:t xml:space="preserve">   Believe    </w:t>
      </w:r>
      <w:r>
        <w:t xml:space="preserve">   Faith    </w:t>
      </w:r>
      <w:r>
        <w:t xml:space="preserve">   God    </w:t>
      </w:r>
      <w:r>
        <w:t xml:space="preserve">   Turner    </w:t>
      </w:r>
      <w:r>
        <w:t xml:space="preserve">   Jaclyn    </w:t>
      </w:r>
      <w:r>
        <w:t xml:space="preserve">   Husband    </w:t>
      </w:r>
      <w:r>
        <w:t xml:space="preserve">   Wife    </w:t>
      </w:r>
      <w:r>
        <w:t xml:space="preserve">   Twenty Fourth    </w:t>
      </w:r>
      <w:r>
        <w:t xml:space="preserve">   Thirtieth    </w:t>
      </w:r>
      <w:r>
        <w:t xml:space="preserve">   June    </w:t>
      </w:r>
      <w:r>
        <w:t xml:space="preserve">   Wedding    </w:t>
      </w:r>
      <w:r>
        <w:t xml:space="preserve">   August    </w:t>
      </w:r>
      <w:r>
        <w:t xml:space="preserve">   Pinky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J&amp;J</dc:title>
  <dcterms:created xsi:type="dcterms:W3CDTF">2021-10-11T09:58:08Z</dcterms:created>
  <dcterms:modified xsi:type="dcterms:W3CDTF">2021-10-11T09:58:08Z</dcterms:modified>
</cp:coreProperties>
</file>