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.................................................................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Perry    </w:t>
      </w:r>
      <w:r>
        <w:t xml:space="preserve">   Collin    </w:t>
      </w:r>
      <w:r>
        <w:t xml:space="preserve">   Adeline    </w:t>
      </w:r>
      <w:r>
        <w:t xml:space="preserve">   Mallory    </w:t>
      </w:r>
      <w:r>
        <w:t xml:space="preserve">   Kim    </w:t>
      </w:r>
      <w:r>
        <w:t xml:space="preserve">   Robyn    </w:t>
      </w:r>
      <w:r>
        <w:t xml:space="preserve">   Russell    </w:t>
      </w:r>
      <w:r>
        <w:t xml:space="preserve">   Reid    </w:t>
      </w:r>
      <w:r>
        <w:t xml:space="preserve">   Robbie    </w:t>
      </w:r>
      <w:r>
        <w:t xml:space="preserve">   RyanBradley    </w:t>
      </w:r>
      <w:r>
        <w:t xml:space="preserve">   Happy Birthday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.................................................................</dc:title>
  <dcterms:created xsi:type="dcterms:W3CDTF">2021-10-10T23:49:30Z</dcterms:created>
  <dcterms:modified xsi:type="dcterms:W3CDTF">2021-10-10T23:49:30Z</dcterms:modified>
</cp:coreProperties>
</file>