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一年级中文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shuǐ lǐ yǒu yú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zuǒ shǒu yòu ěr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niǎo ér fēi zǒu le 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bà bà zuò zài mù tóu shàng 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bái yún bú jiàn le 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tā zài shān shàng kū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shān xià yǒu shuǐ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fēng lái le ，yún zǒu le ，yǔ xià le ，huā xiào le 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mén kǒu yǒu yī zhī xiǎo niǎo 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liù gè  dà rén ，shí èr zhī shǒu 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gōng gōng zài tián lǐ 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mù zhōng wú rén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bà bà mā mā huí lái le 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bú jiàn le wǔ gè nǚ rén 。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一年级中文</dc:title>
  <dcterms:created xsi:type="dcterms:W3CDTF">2022-09-03T14:33:05Z</dcterms:created>
  <dcterms:modified xsi:type="dcterms:W3CDTF">2022-09-03T14:33:05Z</dcterms:modified>
</cp:coreProperties>
</file>