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??????????????????????????????????????????????????????????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topica    </w:t>
      </w:r>
      <w:r>
        <w:t xml:space="preserve">   semolina    </w:t>
      </w:r>
      <w:r>
        <w:t xml:space="preserve">   potato flour    </w:t>
      </w:r>
      <w:r>
        <w:t xml:space="preserve">   soy flour    </w:t>
      </w:r>
      <w:r>
        <w:t xml:space="preserve">   rye    </w:t>
      </w:r>
      <w:r>
        <w:t xml:space="preserve">   bran    </w:t>
      </w:r>
      <w:r>
        <w:t xml:space="preserve">   polenta    </w:t>
      </w:r>
      <w:r>
        <w:t xml:space="preserve">   wheatgerm    </w:t>
      </w:r>
      <w:r>
        <w:t xml:space="preserve">   oatmeal    </w:t>
      </w:r>
      <w:r>
        <w:t xml:space="preserve">   self raising flour    </w:t>
      </w:r>
      <w:r>
        <w:t xml:space="preserve">   cornflour    </w:t>
      </w:r>
      <w:r>
        <w:t xml:space="preserve">   flour    </w:t>
      </w:r>
      <w:r>
        <w:t xml:space="preserve">   corn    </w:t>
      </w:r>
      <w:r>
        <w:t xml:space="preserve">   italian corn    </w:t>
      </w:r>
      <w:r>
        <w:t xml:space="preserve">   oats    </w:t>
      </w:r>
      <w:r>
        <w:t xml:space="preserve">   buckwheat    </w:t>
      </w:r>
      <w:r>
        <w:t xml:space="preserve">   wheat    </w:t>
      </w:r>
      <w:r>
        <w:t xml:space="preserve">   barley    </w:t>
      </w:r>
      <w:r>
        <w:t xml:space="preserve">   tech deck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??????????????????????????????????????????????????????????</dc:title>
  <dcterms:created xsi:type="dcterms:W3CDTF">2021-10-10T23:49:34Z</dcterms:created>
  <dcterms:modified xsi:type="dcterms:W3CDTF">2021-10-10T23:49:34Z</dcterms:modified>
</cp:coreProperties>
</file>