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中文拼字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校</w:t>
            </w:r>
          </w:p>
        </w:tc>
      </w:tr>
    </w:tbl>
    <w:p>
      <w:pPr>
        <w:pStyle w:val="WordBankSmall"/>
      </w:pPr>
      <w:r>
        <w:t xml:space="preserve">   草场    </w:t>
      </w:r>
      <w:r>
        <w:t xml:space="preserve">   学校    </w:t>
      </w:r>
      <w:r>
        <w:t xml:space="preserve">   早安    </w:t>
      </w:r>
      <w:r>
        <w:t xml:space="preserve">   午安    </w:t>
      </w:r>
      <w:r>
        <w:t xml:space="preserve">   老师    </w:t>
      </w:r>
      <w:r>
        <w:t xml:space="preserve">   原本    </w:t>
      </w:r>
      <w:r>
        <w:t xml:space="preserve">   东西    </w:t>
      </w:r>
      <w:r>
        <w:t xml:space="preserve">   喜欢    </w:t>
      </w:r>
      <w:r>
        <w:t xml:space="preserve">   开心    </w:t>
      </w:r>
      <w:r>
        <w:t xml:space="preserve">   手掌    </w:t>
      </w:r>
      <w:r>
        <w:t xml:space="preserve">   华文    </w:t>
      </w:r>
      <w:r>
        <w:t xml:space="preserve">   云朵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中文拼字</dc:title>
  <dcterms:created xsi:type="dcterms:W3CDTF">2021-10-11T22:46:09Z</dcterms:created>
  <dcterms:modified xsi:type="dcterms:W3CDTF">2021-10-11T22:46:09Z</dcterms:modified>
</cp:coreProperties>
</file>